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6c6f" w14:textId="3be6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Мұратбаев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166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Ғ.Мұратбаев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95890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87710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96418,4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528,4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1-қосымша</w:t>
            </w:r>
          </w:p>
        </w:tc>
      </w:tr>
    </w:tbl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Ғ.Мұратбаев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2-қосымша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Ғ.Мұратбаев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Ғ.Мұратбаев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4-қосымша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Ғ. Мұратбаев ауылдық округі бюджетіне республикалық бюджет қаражаты есебінен берілетін нысаналы трансферттер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мәдениет үйінеАзаматтық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5-қосымша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Мұратбаев ауылдық округі бюджетіне аудандық бюджет қаражаты есебінен берілетін нысаналы трансферттер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06.05.2024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ауылындағы "Атамекен", "Орталық саябақ", "Ғани бағы" "Тәуелсіздік" бақтарын дезинфекциялау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Ғ.Мұратбаев ауылдық мәдениет Үйінің көркемдік жетекші қызметкерінің жоғары категория алуына байланысты еңбек ақы қорына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6-қосымша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Ғ. Мұратбаев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 Мұратбаев ауылдық округі 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