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84a5d" w14:textId="ba84a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Майдакөл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2023 жылғы 22 желтоқсандағы № 164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6 -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облысы Қазалы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Майдакөл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113417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9490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47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147 мың теңге.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103733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115711 мың теңге, оның ішінде;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-2294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2294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2294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Қазалы аудандық мәслихатының 06.11.2024 </w:t>
      </w:r>
      <w:r>
        <w:rPr>
          <w:rFonts w:ascii="Times New Roman"/>
          <w:b w:val="false"/>
          <w:i w:val="false"/>
          <w:color w:val="00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2024 жылға арналған аудандық бюджетте Майдакөл ауылдық округі бюджетіне аудандық бюджет қаражаты есебінен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Майдакөл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Қазалы аудандық мәслихатының 06.11.2024 </w:t>
      </w:r>
      <w:r>
        <w:rPr>
          <w:rFonts w:ascii="Times New Roman"/>
          <w:b w:val="false"/>
          <w:i w:val="false"/>
          <w:color w:val="ff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Салықтықеместүсiмдер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Мемлекеттікменшіктентүсетінкірістер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Мемлекетменшігіндегімүліктіжалғаберудентүсетінкірістер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Қаржыактивтерімен операцияларбойынша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 шешіміне 2-қосымша</w:t>
            </w:r>
          </w:p>
        </w:tc>
      </w:tr>
    </w:tbl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Майдакөл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 шешіміне 3-қосымша</w:t>
            </w:r>
          </w:p>
        </w:tc>
      </w:tr>
    </w:tbl>
    <w:bookmarkStart w:name="z3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Майдакөл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 шешіміне 4-қосымша</w:t>
            </w:r>
          </w:p>
        </w:tc>
      </w:tr>
    </w:tbl>
    <w:bookmarkStart w:name="z4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 Майдакөл ауылдық округі бюджетіне аудандық бюджет қаражаты есебінен берілетін нысаналы трансферттер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Майдакөл ауылдық округі әкімшілік ғимаратының 6 айдағы жылу беру маусымына тұтынатын электр энергиясының төлеміне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 шешіміне 5-қосымша</w:t>
            </w:r>
          </w:p>
        </w:tc>
      </w:tr>
    </w:tbl>
    <w:bookmarkStart w:name="z4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 Майдакөл ауылдық округі бюджетіне республикалық бюджет қаражаты есебінен берілетін нысаналы трансферттер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5-қосымшасымен толықтырылды - Қызылорда облысы Қазалы аудандық мәслихатының 05.03.2024 </w:t>
      </w:r>
      <w:r>
        <w:rPr>
          <w:rFonts w:ascii="Times New Roman"/>
          <w:b w:val="false"/>
          <w:i w:val="false"/>
          <w:color w:val="ff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Майдакөл ауылдық округі әкімінің аппаратына Азаматтық қызметшілердің жекелеген санаттарының, ұйымдар жұмыскерлерінің, қазыналық кәсіпорындар жұмыскерлерінің жалақысын арттыруға берілген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Бекарыстан би ауылдық мәдениет үйінеАзаматтық қызметшілердің жекелеген санаттарының, ұйымдар жұмыскерлерінің, қазыналық кәсіпорындар жұмыскерлерінің жалақысын арттыруға берілген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 шешіміне 6-қосымша</w:t>
            </w:r>
          </w:p>
        </w:tc>
      </w:tr>
    </w:tbl>
    <w:bookmarkStart w:name="z4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Майдакөл ауылдық округінің бюджетіне аудандық бюджеттерден бөлінген, 2023 жылы нысаналы трансферттердің қаржы жылы ішінде пайдаланылмаған (түгел пайдаланылмаған) сомасын аудандық бюджетке қайтару сомасы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6-қосымшасымен толықтырылды - Қызылорда облысы Қазалы аудандық мәслихатының 05.03.2024 </w:t>
      </w:r>
      <w:r>
        <w:rPr>
          <w:rFonts w:ascii="Times New Roman"/>
          <w:b w:val="false"/>
          <w:i w:val="false"/>
          <w:color w:val="ff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"Майдакөл ауылдық округіәкімінің аппараты"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