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8ad" w14:textId="01df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Құмжиек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100419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92710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100529,5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Құмжиек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Құмжиек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Құмжиек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Құмжиек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5-қосымша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09.08.2024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Пірімов ауылынан Жаубасар, Әйтімбет, Тапа елді мекендерінің автомобиль жолдарын қардан тазарту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6-қосымша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Құмжиек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пайдаланылмаған)сомасын аудандық бюджетке қайтару сомасы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"Құмжиек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