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328f" w14:textId="9fa3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Көларық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100070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94054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100858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788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Көларық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Көларық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