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36f4" w14:textId="7483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Бозкөл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159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99918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7236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92621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100351,1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-433,1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433,1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аудандық бюджетте Бозкөл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4-қосымша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Бозкөл ауылдық округі бюджетіне аудандық бюджет қаражаты есебінен берілетін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ауылындағы 3 көшені орташа жөндеуге ЖСҚ-н әзірлеп,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мәдениет Үйінің жылу жүйесіне 2 дана бу қазандығын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5-қосымша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Бозкөл ауылдық округі бюджетіне республикалық бюджет қаражаты есебінен берілетін нысаналы трансферттер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6-қосымша</w:t>
            </w:r>
          </w:p>
        </w:tc>
      </w:tr>
    </w:tbl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Бозкөл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пайдаланылмаған)сомасын аудандық бюджетке қайтару сомасы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