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348de" w14:textId="c6348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Бірлік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2023 жылғы 22 желтоқсандағы № 158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6 -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облысы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Бірлік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75578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3809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242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71327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75973,5 мың теңге, оның ішінде;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-395,5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пайдалану)– 395,5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 түсімі – 0;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395,5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Қазалы аудандық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 жылға арналған аудандық бюджетте Бірлік ауылдық округі бюджетіне аудандық бюджет қаражаты есебінен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2024 жылғы 1 қаңтардан бастап қолданысқа енгізіледі. 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Бірлік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Қаржыактивтеріменоперацияларбойынша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тапшылығынқаржыландыру (профицитінпайдалану)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 2-қосымша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Бірлік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 3-қосымша</w:t>
            </w:r>
          </w:p>
        </w:tc>
      </w:tr>
    </w:tbl>
    <w:bookmarkStart w:name="z3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Бірлік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 4-қосымша</w:t>
            </w:r>
          </w:p>
        </w:tc>
      </w:tr>
    </w:tbl>
    <w:bookmarkStart w:name="z4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 Бірлік ауылдық округі бюджетіне аудандық бюджет қаражаты есебінен берілетін нысаналы трансферттер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елді мекені үй іргелік сумен қамтамасыз ету үшін суды насоспен айдау үшін қажетті сұйық отын (солярка) 1 тонна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 5-қосымша</w:t>
            </w:r>
          </w:p>
        </w:tc>
      </w:tr>
    </w:tbl>
    <w:bookmarkStart w:name="z4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 Бірлік ауылдық округі бюджетіне республикалық бюджет қаражаты есебінен берілетін нысаналы трансферттер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5-қосымшасымен толықтырылды - Қызылорда облысы Қазалы аудандық мәслихатының 05.03.2024 </w:t>
      </w:r>
      <w:r>
        <w:rPr>
          <w:rFonts w:ascii="Times New Roman"/>
          <w:b w:val="false"/>
          <w:i w:val="false"/>
          <w:color w:val="ff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 әкімінің аппаратына Азаматтық қызметшілердің жекелеген санаттарының, ұйымдар жұмыскерлерінің, қазыналық кәсіпорындар жұмыскерлерінің жалақысын арттыруға берілген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клубынаАзаматтық қызметшілердің жекелеген санаттарының, ұйымдар жұмыскерлерінің, қазыналық кәсіпорындар жұмыскерлерінің жалақысын арттыруға берілген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 6-қосымша</w:t>
            </w:r>
          </w:p>
        </w:tc>
      </w:tr>
    </w:tbl>
    <w:bookmarkStart w:name="z4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Бірлік ауылдық округінің бюджетіне аудандық бюджеттерден бөлінген, 2023 жылы нысаналы трансферттердің қаржы жылы ішінде пайдаланылмаған (түгел пайдаланылмаған) сомасын аудандық бюджетке қайтару сомасы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6-қосымшасымен толықтырылды - Қызылорда облысы Қазалы аудандық мәслихатының 05.03.2024 </w:t>
      </w:r>
      <w:r>
        <w:rPr>
          <w:rFonts w:ascii="Times New Roman"/>
          <w:b w:val="false"/>
          <w:i w:val="false"/>
          <w:color w:val="ff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"Бірлік ауылдық округіәкімінің аппараты"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