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ef0e" w14:textId="ee0e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Басықара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157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Басықара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107267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9192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97755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110877,7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-3610,7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3610,7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3610,7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06.11.2024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Басықара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органның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2-қосымша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Басықара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Басықара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4-қосымша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Басықара ауылдық округі бюджетіне республикалық бюджет қаражаты есебінен берілетін нысаналы трансферттер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Басықараауылдық клубынаАзаматтық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№157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Басықара ауылдық округінің бюджетіне аудандық бюджет есебінен бөлінген ағымдағы нысаналы трансферттері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Қазалы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 әкімінің аппаратына жылу маусымына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клубтың жылу маусымына қатты отын сатып алуға қосымша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6-қосымша</w:t>
            </w:r>
          </w:p>
        </w:tc>
      </w:tr>
    </w:tbl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Басықара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пайдаланылмаған)сомасын аудандық бюджетке қайтару сомасы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"Басықара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