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a872" w14:textId="b5ba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115153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Аранды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Аранды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ауылдықмәдениет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