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2822" w14:textId="e5e2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Алға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81610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6599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82310,4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Алға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Ү.Түктібаев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5-қосымша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