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b6d07" w14:textId="2cb6d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Әйтеке би кентінің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22 желтоқсандағы № 151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6 -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Әйтеке би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1472217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538599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5558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75521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852539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1511264,4 мың теңге, оның ішінде;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-39047,4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39047,4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39047,4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Қазалы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жылға арналған аудандық бюджетте Әйтеке би кенті бюджетіне облыстық бюджет қаражаты есебінен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 жылға арналған аудандық бюджетте Әйтеке би кенті бюджетіне аудандық бюджет қаражаты есебінен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Әйтеке би кенті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1511264,4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-39047,4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сессиясының № 151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2-қосымша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Әйтеке би кенті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151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3-қосымша</w:t>
            </w:r>
          </w:p>
        </w:tc>
      </w:tr>
    </w:tbl>
    <w:bookmarkStart w:name="z4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Әйтеке би кенті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 4-қосымша</w:t>
            </w:r>
          </w:p>
        </w:tc>
      </w:tr>
    </w:tbl>
    <w:bookmarkStart w:name="z4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 Әйтеке би кенті бюджетіне облыстық бюджет қаражаты есебінен берілетін нысаналы трансферттер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Қызылорда облысы Қазалы аудандық мәслихатының 05.03.2024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кентінің көшелерін күрделі жөндеу (Бегім 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кентінің көшелерін күрделі жөндеу (Сырым батыр)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 Әйтеке би кенті көшелеріне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 Әйтеке би кенті бюджетіне аудандық бюджет қаражаты есебінен берілетін нысаналы трансферттер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Қызылорда облысы Қазалы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346 553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көшесінің бойын абаттандыру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кентіндегі қиыршық тас қабаты төселген көшелерге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кенті-Қ.Пірімов көшелері қиылысындағы бағдаршамдарды ауыстыру жұмысын бастауға (2024 жылғы қаржысы)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көшесінің автомобиль жолын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 әкімі аппаратының "Кенттік Мәдениет Үйі" МКҚК-ның ғимаратын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"Әйтеке би кенті әкімінің аппараты" КММ-нің теңгеріміндегі Қ.Пірімов көшесіндегі барлығы 149 дана жарықшам бағаналарын безендіру мақсатында өзге де қорларды және негізгі құралдарды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"Әйтеке би кенті әкімінің аппараты" КММ-нің теңгеріміндегі Р.Бағланова көшесіндегі барлығы 65 дана жарықшам бағаналарын безендіру мақсатында өзге де қорларды және негізгі құралдарды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Р.Бағланова көшесін абаттандыру мақсатында 581 метр қоршау шартақтарын орналастыру үшін құрылыс материалдарын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Жанқожа батыр көшесі, аудандық аурухана мен Ақарық каналына дейінгі аралықта жасыл желек отырғызу үшін қоршауға қажетті құрылыс материалдарын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кентіндегі теміржол вокзалы аумағындағы жасыл желектерге аяқ-су беру қызметіне ақы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Т.Бөріқұлақов көшесінде орналасқан "Таға" аркасына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жұмыстары: Әйтеке би көшесінің бойындағы арыққа құйма лоток орнату жұмысы (С.Сейфуллин-М.Шоқай көшелері аралығы)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(Әйтеке би кентінің шет аймақтарына 6 дана бейнебақылау камераларына қосымша құрылғылар орнату) жұмысы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(Р.Бағланова көшесіне бардюр орнату жұмысын бастауға) жұмысы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 бойындағы "Орын-Ай" базары маңына, Әйтеке би-Р.Бағланова көшелері қиылысындағы бағдаршамдарға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Р.Өтегенов көшесінің автомобиль жолына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кенті-Қ.Пірімов көшелері қиылысындағы бағдаршамдарды ауыстыру жұмысына жетпейтін қаржысы (2024 жылғы қаржысы 4608,0 мың теңге)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Нұртуған жырау көшесі №14 мекен жайдағы қызметтік үйге ағымдағы жөндеу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 теңгеріміндегі қызметтік үйді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аймақтардығы көшелерге аяқ су арықтарына электр насостар сатып алу (7 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 көшелеріне жол жолақ сызықтарын сызу үшін арнайы сызу аппаратын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жәшіктерін сатып алу (Урна 200 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 көшелеріне түнгі жарықшамдар орнату жұмысы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6 577,4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 абаттандыру мақсатында құрылыс материалдарын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2 755,3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кентінде орналасқан спорт және ойын алаңдарын абаттаныдру (ағымдағы жөндеу жұмыстарына)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 абаттандыру (кіре беріс автожолға бильборд қаңқасын орнату жұмыстарына (6 дана))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4 977,8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Жанқожа батыр, Қ.Пірімов көшелерін абаттандыру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 абаттандыру (кіре беріс автожолдағы қазақ қорымды қоршау жұмыстары)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 абаттандыру (кіре беріс бойындағы жарықшам бағаналарына светодиодты лента жүргізу жұмыстарына)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Қ.Пірімов-Әйтеке би көшесі қиылысындағы Тәуелсіздік монументін абаттандыру (безендіру жұмысы)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 абаттандыру (Р.Бағланова көшесі бойына қоршау орнату (Қазалы жазуы) жұмыстары)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кентіндегі Т.Бөріқұлақов-Жанқожа батыр көшелерінің қиылысына бағдаршам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кентінің автомобиль жолдарын ағымдағы жөндеу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көшелеріне ағымдағы жөндеу жұмысы (Ардагерлер алаңына барар жолды жөндеу)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кентіндегі қиыршық тас төселген көшелерге ағымдағы жөндеу жұмыстарына (10 көше)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Əйтеке би кенті, Т.Сегізов көшесіне орташа жол жөндеу (0,240 км)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активтері сапасының ұлттық орталығынан кент көшелерінің жолдарына орташа жөндеу жобасын ведомстводан тыс кешенді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кентіндегі күріш зауытына барар жолға орташа жөндеу жұмыстарына ЖСҚ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 көшелеріне орташа жол жөндеу жұмыстарына қосымша қаржы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 көшелерінде орналасқан аркаларды безендіруге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 көшелеріне гүл көшеттерін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 көшелерін абаттандыруға (шағын архитектуралық формалар орнатуға)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кентінің орталық алаңын абаттандыру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кентінің түнгі жарықшамдарына cветильник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 абаттандыруға құрылыс материалдарын сатып алуға (труба)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 "Қазалы абаттандыру" мекемесіне "Жалаңтөс баһадүр саябағы" теңгеріміне берілуіне байланысты Қазалы спорт клубындағы 1 бірлік бағбан, 3 бірлік күзетші штаттарын "Қазалы абаттандыру" КММ-не ауыстырылуына және қосымша 2 бірлік (1-жүргізуші, 1-жұмысшы) штаттары берілуіне байланысты еңбекақы қорына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даму бөліміндегі 1 бірлік әдіскер штаты "Қазалы абаттандыру" КММ-не ауыстырылуына байланысты еңбекақы қорына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 6-қосымша</w:t>
            </w:r>
          </w:p>
        </w:tc>
      </w:tr>
    </w:tbl>
    <w:bookmarkStart w:name="z5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 Әйтеке би кенті бюджетіне республикалық бюджет қаражаты есебінен берілетін нысаналы трансферттер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6-қосымшасымен толықтырылды - Қызылорда облысы Қазалы аудандық мәслихатының 05.03.2024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 әкімінің аппаратына Азаматтық қызметшілердің жекелеген санаттарының, ұйымдар жұмыскерлерінің, қазыналық кәсіпорындар жұмыскерлерінің жалақысын арттыруға берілген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Кенттік мәдениет үйіне Азаматтық қызметшілердің жекелеген санаттарының, ұйымдар жұмыскерлерінің, қазыналық кәсіпорындар жұмыскерлерінің жалақысын арттыруға берілген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 7-қосымша</w:t>
            </w:r>
          </w:p>
        </w:tc>
      </w:tr>
    </w:tbl>
    <w:bookmarkStart w:name="z6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Әйтеке би кенті бюджетіне аудандық бюджеттен бөлінген, 2023 жылы нысаналы трансферттердің қаржы жылы ішінде пайдаланылмаған (түгел пайдаланылмаған) сомасын аудандық бюджетке қайтару сомасы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7-қосымшасымен толықтырылды - Қызылорда облысы Қазалы аудандық мәслихатының 05.03.2024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"Әйтеке би кенті әкімінің аппараты"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