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18f5" w14:textId="5361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Сарбұлақ ауылдық округінің бюджеті туралы" 2022 жылғы 23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Сарбұлақ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65530,1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119,1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