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13fa" w14:textId="79f1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Өркендеу ауылдық округінің бюджеті туралы" 2022 жылғы 23 желтоқсандағы № 353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146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Өркендеу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176830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91238,6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88932,6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91412,8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(профициттіпайдалану)– 174,2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Өркендеу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