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af53" w14:textId="7b2a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Майдакөл ауылдық округінің бюджеті туралы" 2022 жылғы 23 желтоқсандағы № 350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Майдакөл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тізімінде№ 176790 болып тіркелген)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137759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132145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138045,7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