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2c16" w14:textId="ca92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Бозкөл ауылдық округінің бюджеті туралы" 2022 жылғы 23 желтоқсандағы № 345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Бозкөл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176786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76188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74150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