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d65c" w14:textId="c12d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Әйтеке би кентінің бюджеті туралы" 2022 жылғы 23 желтоқсандағы № 337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Әйтеке би кентінің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№176760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815580,4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51201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520509,4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840410,3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24829,9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24829,9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Әйтеке би кенті бюджетіне облыстық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ауданы, Әйтеке би кентінің (қиыршық тас жолдары) көшелерін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