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f087" w14:textId="7d5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20 желтоқсандағы № 128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15125635,4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2471172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40867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12613596,4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16953096,1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387733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605488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217755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-2215193,7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2215193,7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2286430,2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217755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146518,5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облыстық бюджетке кірістерді бөлу нормативі төмендегідей болып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облыстық бюджетке – 50 пайыз, аудандық бюджетке – 50 пайыз;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облыстық бюджетке – 50 пайыз, аудандық бюджетке – 50 пайыз.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аудандық бюджетте, аудандық бюджеттен қала, кент, ауылдық округтер бюджеттеріне берілетін субвенциялар көлемі көзделсін,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облыстық бюджетте аудан бюджетіне ағымдағы нысаналы трансферттердің бөлінуі Қазалы ауданы әкімдігінің қаулысы негізінде төмендегілер үшін айқындалады: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өңірге қажет мамандықтар бойынша әлеуметтік тұрғыдан халықтың осал тобы қатарынан білім алушы студенттерге әлеуметтік көмек көрсетуге;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санаторлы-курорттық емделу қызметін алатын мүгедектігі бар адамдарға ілесіп жүрушілердің шығындарын өтеу үшін әлеуметтік көмекке;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 тұрғындары арасында діни ағартушылық жұмыстарын жүргізу әлеуметтік жобасын іске асыруға;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мекендердің дамыту және салу схемаларына түзетулер енгізу, егжей-тегжейлі жоспарлау жобасын әзірлеуге;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Қызылорда облысы Қазалы аудандық мәслихатының 2024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облыстық бюджетте аудан бюджетіне нысаналы даму трансферттердің бөлінуі Қазалы ауданы әкімдігінің қаулысы негізінде төмендегілер үшін айқындалады: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жабдықтау жүйесін дамытуға;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объектілерін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кәсіпкерлік субъектілерін мемлекеттік қолдау шаралары шеңберінде индустриялық инфрақұрылымды дамытуға;</w:t>
      </w:r>
    </w:p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объектілерін дамытуға;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"Ауыл-Ел бесігі" жобасы шеңберінде ауылдық елді мекендердегі әлеуметтік және инженерлік инфрақұрылымдарды дамытуға.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Қызылорда облысы Қазалы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Қазалы аудандық мәслихатының 29.07.2024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Қызылорда облысы Қазалы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облыстық бюджетте аудан бюджетіне республикалық бюджет қаражаты есебінен ағымдағы нысаналы трансферттердің бөлінуі Қазалы ауданы әкімдігінің қаулысы негізінде төмендегілер үшін айқындалады: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мүгедектігі бар адамдардың құқықтарын қамтамасыз етуге және өмір сүру сапасын жақсартуға;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тұрғын үй қорының тұрғын үйлерін сатып алуға;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қызметшілердің жекелеген санаттарының, ұйымдар жұмыскерлерінің, қазыналық кәсіпорындар жұмыскерлерінің жалақысын арттыруға.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облыстық бюджетте аудан бюджетіне республикалық бюджет қаражаты есебінен нысаналы даму трансферттердің бөлінуі Қазалы ауданы әкімдігінің қаулысы негізінде төмендегілер үшін айқындалады: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моноқалаларда бюджеттік инвестициялық жобаларды іске асыруға;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– 2025 жылдарға арналған кәсіпкерлікті дамыту жөніндегі ұлттық жоба шеңберінде индустриялық инфрақұрылымды дамытуға;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"Ауыл-Ел бесігі" жобасы шеңберінде ауылдық елді мекендердегі әлеуметтік және инженерлік инфрақұрылымдарды дамытуға;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 жабдықтау жүйесін дамытуға;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облыстық бюджетте аудан бюджетіне республикалық бюджет қаражаты есебінен төмендегідей несие қаралғаны ескерілсін: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Қала, кент және ауылдық округтер бюджеттеріне аудандық бюджет есебінен 2024 жылға арналған ағымдағы нысаналы трансферттердің бөлінуі аудан әкімдігінің қаулысы негізінде төмендегілер үшін айқындалады: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әлеуметтiк көмек;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жарықтандыруға, санитарияға, абаттандыруға;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инфрақұрылымын орташа жөндеуге.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2024 жылға арналған резерві 39493 мың теңге көлемінде бекітілсін.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жылға арналған аудандық бюджеттің бюджеттік даму бағдарламаларының және заңды тұлғалардың жарғылық капиталын қалыптастыру немесе ұлғайту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3-қосымша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 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4-қосымша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29.07.2024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