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3a49" w14:textId="7ca3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Сарыкөл ауылдық округінің бюджеті туралы" 2022 жылғы 23 желтоқсандағы № 355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115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Сарыкөл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177174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108987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200 мың теңге.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107085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109327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340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Сарыкөл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 сыртындағы трансформатор қондырғысы мен 4 дана электр желісін тартуға құжаттарын рәсімдеуге және мемлекеттік тіркеуден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ауылындағы орталық саябақты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 аяқ су айдайтын электрлі насосының электр энергиясына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ауылындағы орталық саябақты абаттандыру жұмыстарына қайта бағыттауға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