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384eb" w14:textId="de384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"2023-2025 жылдарға арналған Майдакөл ауылдық округінің бюджеті туралы" 2022 жылғы 23 желтоқсандағы № 350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17 қарашадағы № 110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"2023-2025 жылдарға арналған Майдакөл ауылдық округінің бюджеті туралы"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актілері мемлекеттік тіркеу тізімінде № 176790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Майдакөл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137759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4907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132145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138045,7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-286,7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286,7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286,7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"17"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 шешіміне1-қосымша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Майдакөл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