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cba" w14:textId="626e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Бозкөл ауылдық округінің бюджеті туралы" 2022 жылғы 23 желтоқсандағы № 345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105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Бозкөл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176786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74150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2 - қосымшасына сәйкес көрсетілген шешім 6 -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6-қосымша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 әкімі аппараты қызметкерлерінің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