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52ae" w14:textId="9955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Қазалы аудандық мәслихатының "2023-2025 жылдарға арналған Арықбалық ауылдық округінің бюджеті туралы" 2022 жылғы 23 желтоқсандағы № 342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17 қарашадағы № 102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облысының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облысының Қазалы аудандық мәслихатының "2023-2025 жылдарға арналған Арықбалық ауылдық округінің бюджеті туралы" 2022 жылғы 23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актілері мемлекеттік тіркеу тізімінде № 176320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Арықбалық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94319,7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3140 мың теңге;</w:t>
      </w:r>
    </w:p>
    <w:bookmarkEnd w:id="4"/>
    <w:bookmarkStart w:name="z10" w:id="5"/>
    <w:p>
      <w:pPr>
        <w:spacing w:after="0"/>
        <w:ind w:left="0"/>
        <w:jc w:val="both"/>
      </w:pPr>
      <w:r>
        <w:rPr>
          <w:rFonts w:ascii="Times New Roman"/>
          <w:b w:val="false"/>
          <w:i w:val="false"/>
          <w:color w:val="000000"/>
          <w:sz w:val="28"/>
        </w:rPr>
        <w:t>
      салықтық емес түсімдер – 445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6"/>
    <w:bookmarkStart w:name="z12" w:id="7"/>
    <w:p>
      <w:pPr>
        <w:spacing w:after="0"/>
        <w:ind w:left="0"/>
        <w:jc w:val="both"/>
      </w:pPr>
      <w:r>
        <w:rPr>
          <w:rFonts w:ascii="Times New Roman"/>
          <w:b w:val="false"/>
          <w:i w:val="false"/>
          <w:color w:val="000000"/>
          <w:sz w:val="28"/>
        </w:rPr>
        <w:t>
      трансферттер түсімі – 90534,7 мың теңге;</w:t>
      </w:r>
    </w:p>
    <w:bookmarkEnd w:id="7"/>
    <w:bookmarkStart w:name="z13" w:id="8"/>
    <w:p>
      <w:pPr>
        <w:spacing w:after="0"/>
        <w:ind w:left="0"/>
        <w:jc w:val="both"/>
      </w:pPr>
      <w:r>
        <w:rPr>
          <w:rFonts w:ascii="Times New Roman"/>
          <w:b w:val="false"/>
          <w:i w:val="false"/>
          <w:color w:val="000000"/>
          <w:sz w:val="28"/>
        </w:rPr>
        <w:t>
      2) шығындар – 95262,6 мың теңге, оның ішінде;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-942,9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942,9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942,9 мың теңге.".</w:t>
      </w:r>
    </w:p>
    <w:bookmarkEnd w:id="19"/>
    <w:bookmarkStart w:name="z25"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1-қосымша</w:t>
            </w:r>
          </w:p>
        </w:tc>
      </w:tr>
    </w:tbl>
    <w:bookmarkStart w:name="z34" w:id="22"/>
    <w:p>
      <w:pPr>
        <w:spacing w:after="0"/>
        <w:ind w:left="0"/>
        <w:jc w:val="left"/>
      </w:pPr>
      <w:r>
        <w:rPr>
          <w:rFonts w:ascii="Times New Roman"/>
          <w:b/>
          <w:i w:val="false"/>
          <w:color w:val="000000"/>
        </w:rPr>
        <w:t xml:space="preserve"> 2023 жылға арналған Арықбалық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әкімдері салынатын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