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ee8b" w14:textId="af3e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2022 жылғы 21 желтоқсандағы № 326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6 қарашадағы № 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176514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12306755,7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2019209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10227546,7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12498883,9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256350,5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446500,5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-448478,7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448478,7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445319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190150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193309,7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22261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санаторлы-курорттық емделу қызметін алатын мүгедектігі бар адамдарға ілесіп жүрушілердің шығындарын өтеу үшін әлеуметтік көмекке 138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əлеуметтік көмекті төлеуге 11183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сумен жабдықтау нысандарын сатып алуға, ағымдағы жөндеуге және абаттандыруға 22252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облыс тұрғындары арасында діни ағартушылық жұмыстарын жүргізу әлеуметтік жобасын іске асыруға 15790,5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"Ауыл-Ел бесігі" жобасы шеңберінде ауылдық елді мекендердегі әлеуметтік және инженерлік инфрақұрылым бойынша іс-шараларды іске асыруға 533127,9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көлік инфрақұрылымының басым жобаларын қаржыландыруға 1481743,1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 асты және жер үсті инженерлік желілерді түгендеуге 80890 мың теңге";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елді мекендерді ауыз сумен қамтамасыз етуге 58129,7 мың теңге";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аудан бюджетіне төмендегідей нысаналы даму трансферттердің қаралғаны ескерілсін: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98527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56154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325753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54757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5000 мың теңге".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сумен жабдықтау және су бұру жүйелерін дамытуға 93750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259060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моноқалаларда бюджеттік инвестициялық жобаларды іске асыруға 766755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337692 мың теңге".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2023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жағынан осал топтарына коммуналдық тұрғын үй қорынан тұрғын үй сатып алуға 549120 мың теңге".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