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93e" w14:textId="13fa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2023 жылғы 5 маусымдағы № 91 қаулысы. Күші жойылды - Қызылорда облысы Қазалы ауданы әкімдігінің 2025 жылғы 5 қарашадғы № 198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05.11.2025 </w:t>
      </w:r>
      <w:r>
        <w:rPr>
          <w:rFonts w:ascii="Times New Roman"/>
          <w:b w:val="false"/>
          <w:i w:val="false"/>
          <w:color w:val="ff0000"/>
          <w:sz w:val="28"/>
        </w:rPr>
        <w:t>№ 198</w:t>
      </w:r>
      <w:r>
        <w:rPr>
          <w:rFonts w:ascii="Times New Roman"/>
          <w:b w:val="false"/>
          <w:i w:val="false"/>
          <w:color w:val="ff0000"/>
          <w:sz w:val="28"/>
        </w:rPr>
        <w:t xml:space="preserve"> (ресми жарияланған күннен бастап қолданысқа енгiзiледі)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iс-қимыл агенттiгi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(нормативтiк құқықтық актiлердi мемлекеттiк тiркеу Тiзiлiмiнде № 16299 болып тiркелген) сәйкес Қазалы ауданының әкiмдiгi ҚАУЛЫ ЕТЕДI:</w:t>
      </w:r>
    </w:p>
    <w:bookmarkEnd w:id="0"/>
    <w:bookmarkStart w:name="z5" w:id="1"/>
    <w:p>
      <w:pPr>
        <w:spacing w:after="0"/>
        <w:ind w:left="0"/>
        <w:jc w:val="both"/>
      </w:pPr>
      <w:r>
        <w:rPr>
          <w:rFonts w:ascii="Times New Roman"/>
          <w:b w:val="false"/>
          <w:i w:val="false"/>
          <w:color w:val="000000"/>
          <w:sz w:val="28"/>
        </w:rPr>
        <w:t xml:space="preserve">
      1. Қоса берiлiп отырған Қазалы ауданы жергiлiктi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Қаулының орындалуын бақылау "Қазалы ауданы әкiмiнiң аппараты" коммуналдық мемлекеттiк мекемесiне жүктелсiн.</w:t>
      </w:r>
    </w:p>
    <w:bookmarkEnd w:id="3"/>
    <w:bookmarkStart w:name="z8" w:id="4"/>
    <w:p>
      <w:pPr>
        <w:spacing w:after="0"/>
        <w:ind w:left="0"/>
        <w:jc w:val="both"/>
      </w:pPr>
      <w:r>
        <w:rPr>
          <w:rFonts w:ascii="Times New Roman"/>
          <w:b w:val="false"/>
          <w:i w:val="false"/>
          <w:color w:val="000000"/>
          <w:sz w:val="28"/>
        </w:rPr>
        <w:t>
      4. Осы қаулы ресми жарияланған күннен бастап қолданысқа енгiзiледі.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2023 жылғы "5" мусымдағы</w:t>
            </w:r>
            <w:r>
              <w:br/>
            </w:r>
            <w:r>
              <w:rPr>
                <w:rFonts w:ascii="Times New Roman"/>
                <w:b w:val="false"/>
                <w:i w:val="false"/>
                <w:color w:val="000000"/>
                <w:sz w:val="20"/>
              </w:rPr>
              <w:t>№ 91 қаулысымен бекітілген</w:t>
            </w:r>
          </w:p>
        </w:tc>
      </w:tr>
    </w:tbl>
    <w:bookmarkStart w:name="z13" w:id="5"/>
    <w:p>
      <w:pPr>
        <w:spacing w:after="0"/>
        <w:ind w:left="0"/>
        <w:jc w:val="left"/>
      </w:pPr>
      <w:r>
        <w:rPr>
          <w:rFonts w:ascii="Times New Roman"/>
          <w:b/>
          <w:i w:val="false"/>
          <w:color w:val="000000"/>
        </w:rPr>
        <w:t xml:space="preserve"> Қазалы ауданы жергілікті бюджеттен қаржыландырылатын "Б" корпусының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bookmarkStart w:name="z16"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7"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8"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0"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1"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2"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3"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4"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5"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6"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7"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8"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9"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0"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1"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2"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3"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4"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5"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6"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7"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8"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1"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2"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3"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4"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5"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6"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7"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8"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9"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0"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1" w:id="43"/>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2"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3" w:id="45"/>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4"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5"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6"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7"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8"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9"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0"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1"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2"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3"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4"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65"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6" w:id="58"/>
    <w:p>
      <w:pPr>
        <w:spacing w:after="0"/>
        <w:ind w:left="0"/>
        <w:jc w:val="both"/>
      </w:pPr>
      <w:r>
        <w:rPr>
          <w:rFonts w:ascii="Times New Roman"/>
          <w:b w:val="false"/>
          <w:i w:val="false"/>
          <w:color w:val="000000"/>
          <w:sz w:val="28"/>
        </w:rPr>
        <w:t>
      2) НМИ уақтылы талдау мен келісу;</w:t>
      </w:r>
    </w:p>
    <w:bookmarkEnd w:id="58"/>
    <w:bookmarkStart w:name="z67"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8"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9"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0"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1"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2"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3"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4"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5"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6"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7"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8"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9"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0"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1"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2"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3"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4"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5"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6"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7"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8"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9"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90"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1"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2"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3"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4"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5"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6"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7"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8"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9"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0"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1" w:id="93"/>
    <w:p>
      <w:pPr>
        <w:spacing w:after="0"/>
        <w:ind w:left="0"/>
        <w:jc w:val="both"/>
      </w:pPr>
      <w:r>
        <w:rPr>
          <w:rFonts w:ascii="Times New Roman"/>
          <w:b w:val="false"/>
          <w:i w:val="false"/>
          <w:color w:val="000000"/>
          <w:sz w:val="28"/>
        </w:rPr>
        <w:t>
      дербестік және бастамашылық;</w:t>
      </w:r>
    </w:p>
    <w:bookmarkEnd w:id="93"/>
    <w:bookmarkStart w:name="z102" w:id="94"/>
    <w:p>
      <w:pPr>
        <w:spacing w:after="0"/>
        <w:ind w:left="0"/>
        <w:jc w:val="both"/>
      </w:pPr>
      <w:r>
        <w:rPr>
          <w:rFonts w:ascii="Times New Roman"/>
          <w:b w:val="false"/>
          <w:i w:val="false"/>
          <w:color w:val="000000"/>
          <w:sz w:val="28"/>
        </w:rPr>
        <w:t>
      еңбек тәртібі.</w:t>
      </w:r>
    </w:p>
    <w:bookmarkEnd w:id="94"/>
    <w:bookmarkStart w:name="z103"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4"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5"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6"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7"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8" w:id="100"/>
    <w:p>
      <w:pPr>
        <w:spacing w:after="0"/>
        <w:ind w:left="0"/>
        <w:jc w:val="both"/>
      </w:pPr>
      <w:r>
        <w:rPr>
          <w:rFonts w:ascii="Times New Roman"/>
          <w:b w:val="false"/>
          <w:i w:val="false"/>
          <w:color w:val="000000"/>
          <w:sz w:val="28"/>
        </w:rPr>
        <w:t>
      қызметті басқару;</w:t>
      </w:r>
    </w:p>
    <w:bookmarkEnd w:id="100"/>
    <w:bookmarkStart w:name="z109" w:id="101"/>
    <w:p>
      <w:pPr>
        <w:spacing w:after="0"/>
        <w:ind w:left="0"/>
        <w:jc w:val="both"/>
      </w:pPr>
      <w:r>
        <w:rPr>
          <w:rFonts w:ascii="Times New Roman"/>
          <w:b w:val="false"/>
          <w:i w:val="false"/>
          <w:color w:val="000000"/>
          <w:sz w:val="28"/>
        </w:rPr>
        <w:t>
      тиімді коммуникацияларды құру;</w:t>
      </w:r>
    </w:p>
    <w:bookmarkEnd w:id="101"/>
    <w:bookmarkStart w:name="z110"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1" w:id="103"/>
    <w:p>
      <w:pPr>
        <w:spacing w:after="0"/>
        <w:ind w:left="0"/>
        <w:jc w:val="both"/>
      </w:pPr>
      <w:r>
        <w:rPr>
          <w:rFonts w:ascii="Times New Roman"/>
          <w:b w:val="false"/>
          <w:i w:val="false"/>
          <w:color w:val="000000"/>
          <w:sz w:val="28"/>
        </w:rPr>
        <w:t>
      өзгерістерді басқару;</w:t>
      </w:r>
    </w:p>
    <w:bookmarkEnd w:id="103"/>
    <w:bookmarkStart w:name="z112" w:id="104"/>
    <w:p>
      <w:pPr>
        <w:spacing w:after="0"/>
        <w:ind w:left="0"/>
        <w:jc w:val="both"/>
      </w:pPr>
      <w:r>
        <w:rPr>
          <w:rFonts w:ascii="Times New Roman"/>
          <w:b w:val="false"/>
          <w:i w:val="false"/>
          <w:color w:val="000000"/>
          <w:sz w:val="28"/>
        </w:rPr>
        <w:t>
      нәтижеге бағдарлану;</w:t>
      </w:r>
    </w:p>
    <w:bookmarkEnd w:id="104"/>
    <w:bookmarkStart w:name="z113"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4" w:id="106"/>
    <w:p>
      <w:pPr>
        <w:spacing w:after="0"/>
        <w:ind w:left="0"/>
        <w:jc w:val="both"/>
      </w:pPr>
      <w:r>
        <w:rPr>
          <w:rFonts w:ascii="Times New Roman"/>
          <w:b w:val="false"/>
          <w:i w:val="false"/>
          <w:color w:val="000000"/>
          <w:sz w:val="28"/>
        </w:rPr>
        <w:t>
      топты басқару;</w:t>
      </w:r>
    </w:p>
    <w:bookmarkEnd w:id="106"/>
    <w:bookmarkStart w:name="z115" w:id="107"/>
    <w:p>
      <w:pPr>
        <w:spacing w:after="0"/>
        <w:ind w:left="0"/>
        <w:jc w:val="both"/>
      </w:pPr>
      <w:r>
        <w:rPr>
          <w:rFonts w:ascii="Times New Roman"/>
          <w:b w:val="false"/>
          <w:i w:val="false"/>
          <w:color w:val="000000"/>
          <w:sz w:val="28"/>
        </w:rPr>
        <w:t>
      көшбасшылық қасиеттер;</w:t>
      </w:r>
    </w:p>
    <w:bookmarkEnd w:id="107"/>
    <w:bookmarkStart w:name="z116" w:id="108"/>
    <w:p>
      <w:pPr>
        <w:spacing w:after="0"/>
        <w:ind w:left="0"/>
        <w:jc w:val="both"/>
      </w:pPr>
      <w:r>
        <w:rPr>
          <w:rFonts w:ascii="Times New Roman"/>
          <w:b w:val="false"/>
          <w:i w:val="false"/>
          <w:color w:val="000000"/>
          <w:sz w:val="28"/>
        </w:rPr>
        <w:t>
      ынтымақтастық;</w:t>
      </w:r>
    </w:p>
    <w:bookmarkEnd w:id="108"/>
    <w:bookmarkStart w:name="z117" w:id="109"/>
    <w:p>
      <w:pPr>
        <w:spacing w:after="0"/>
        <w:ind w:left="0"/>
        <w:jc w:val="both"/>
      </w:pPr>
      <w:r>
        <w:rPr>
          <w:rFonts w:ascii="Times New Roman"/>
          <w:b w:val="false"/>
          <w:i w:val="false"/>
          <w:color w:val="000000"/>
          <w:sz w:val="28"/>
        </w:rPr>
        <w:t>
      жеделділік;</w:t>
      </w:r>
    </w:p>
    <w:bookmarkEnd w:id="109"/>
    <w:bookmarkStart w:name="z118" w:id="110"/>
    <w:p>
      <w:pPr>
        <w:spacing w:after="0"/>
        <w:ind w:left="0"/>
        <w:jc w:val="both"/>
      </w:pPr>
      <w:r>
        <w:rPr>
          <w:rFonts w:ascii="Times New Roman"/>
          <w:b w:val="false"/>
          <w:i w:val="false"/>
          <w:color w:val="000000"/>
          <w:sz w:val="28"/>
        </w:rPr>
        <w:t>
      өзін-өзі дамыту;</w:t>
      </w:r>
    </w:p>
    <w:bookmarkEnd w:id="110"/>
    <w:bookmarkStart w:name="z119" w:id="111"/>
    <w:p>
      <w:pPr>
        <w:spacing w:after="0"/>
        <w:ind w:left="0"/>
        <w:jc w:val="both"/>
      </w:pPr>
      <w:r>
        <w:rPr>
          <w:rFonts w:ascii="Times New Roman"/>
          <w:b w:val="false"/>
          <w:i w:val="false"/>
          <w:color w:val="000000"/>
          <w:sz w:val="28"/>
        </w:rPr>
        <w:t>
      бастамшылдық;</w:t>
      </w:r>
    </w:p>
    <w:bookmarkEnd w:id="111"/>
    <w:bookmarkStart w:name="z120" w:id="112"/>
    <w:p>
      <w:pPr>
        <w:spacing w:after="0"/>
        <w:ind w:left="0"/>
        <w:jc w:val="both"/>
      </w:pPr>
      <w:r>
        <w:rPr>
          <w:rFonts w:ascii="Times New Roman"/>
          <w:b w:val="false"/>
          <w:i w:val="false"/>
          <w:color w:val="000000"/>
          <w:sz w:val="28"/>
        </w:rPr>
        <w:t>
      "Б" корпусының қызметшілері үшін:</w:t>
      </w:r>
    </w:p>
    <w:bookmarkEnd w:id="112"/>
    <w:bookmarkStart w:name="z121" w:id="113"/>
    <w:p>
      <w:pPr>
        <w:spacing w:after="0"/>
        <w:ind w:left="0"/>
        <w:jc w:val="both"/>
      </w:pPr>
      <w:r>
        <w:rPr>
          <w:rFonts w:ascii="Times New Roman"/>
          <w:b w:val="false"/>
          <w:i w:val="false"/>
          <w:color w:val="000000"/>
          <w:sz w:val="28"/>
        </w:rPr>
        <w:t>
      тиімді коммуникацияларды құру;</w:t>
      </w:r>
    </w:p>
    <w:bookmarkEnd w:id="113"/>
    <w:bookmarkStart w:name="z122"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3" w:id="115"/>
    <w:p>
      <w:pPr>
        <w:spacing w:after="0"/>
        <w:ind w:left="0"/>
        <w:jc w:val="both"/>
      </w:pPr>
      <w:r>
        <w:rPr>
          <w:rFonts w:ascii="Times New Roman"/>
          <w:b w:val="false"/>
          <w:i w:val="false"/>
          <w:color w:val="000000"/>
          <w:sz w:val="28"/>
        </w:rPr>
        <w:t>
      өзгерістерді басқару;</w:t>
      </w:r>
    </w:p>
    <w:bookmarkEnd w:id="115"/>
    <w:bookmarkStart w:name="z124" w:id="116"/>
    <w:p>
      <w:pPr>
        <w:spacing w:after="0"/>
        <w:ind w:left="0"/>
        <w:jc w:val="both"/>
      </w:pPr>
      <w:r>
        <w:rPr>
          <w:rFonts w:ascii="Times New Roman"/>
          <w:b w:val="false"/>
          <w:i w:val="false"/>
          <w:color w:val="000000"/>
          <w:sz w:val="28"/>
        </w:rPr>
        <w:t>
      нәтижеге бағдарлану;</w:t>
      </w:r>
    </w:p>
    <w:bookmarkEnd w:id="116"/>
    <w:bookmarkStart w:name="z125"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6" w:id="118"/>
    <w:p>
      <w:pPr>
        <w:spacing w:after="0"/>
        <w:ind w:left="0"/>
        <w:jc w:val="both"/>
      </w:pPr>
      <w:r>
        <w:rPr>
          <w:rFonts w:ascii="Times New Roman"/>
          <w:b w:val="false"/>
          <w:i w:val="false"/>
          <w:color w:val="000000"/>
          <w:sz w:val="28"/>
        </w:rPr>
        <w:t>
      ынтымақтастық;</w:t>
      </w:r>
    </w:p>
    <w:bookmarkEnd w:id="118"/>
    <w:bookmarkStart w:name="z127" w:id="119"/>
    <w:p>
      <w:pPr>
        <w:spacing w:after="0"/>
        <w:ind w:left="0"/>
        <w:jc w:val="both"/>
      </w:pPr>
      <w:r>
        <w:rPr>
          <w:rFonts w:ascii="Times New Roman"/>
          <w:b w:val="false"/>
          <w:i w:val="false"/>
          <w:color w:val="000000"/>
          <w:sz w:val="28"/>
        </w:rPr>
        <w:t>
      жеделділік;</w:t>
      </w:r>
    </w:p>
    <w:bookmarkEnd w:id="119"/>
    <w:bookmarkStart w:name="z128" w:id="120"/>
    <w:p>
      <w:pPr>
        <w:spacing w:after="0"/>
        <w:ind w:left="0"/>
        <w:jc w:val="both"/>
      </w:pPr>
      <w:r>
        <w:rPr>
          <w:rFonts w:ascii="Times New Roman"/>
          <w:b w:val="false"/>
          <w:i w:val="false"/>
          <w:color w:val="000000"/>
          <w:sz w:val="28"/>
        </w:rPr>
        <w:t>
      өзін-өзі дамыту.</w:t>
      </w:r>
    </w:p>
    <w:bookmarkEnd w:id="120"/>
    <w:bookmarkStart w:name="z129"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0"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1"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2" w:id="124"/>
    <w:p>
      <w:pPr>
        <w:spacing w:after="0"/>
        <w:ind w:left="0"/>
        <w:jc w:val="both"/>
      </w:pPr>
      <w:r>
        <w:rPr>
          <w:rFonts w:ascii="Times New Roman"/>
          <w:b w:val="false"/>
          <w:i w:val="false"/>
          <w:color w:val="000000"/>
          <w:sz w:val="28"/>
        </w:rPr>
        <w:t>
      1) тікелей басшы;</w:t>
      </w:r>
    </w:p>
    <w:bookmarkEnd w:id="124"/>
    <w:bookmarkStart w:name="z133"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4"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5"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6"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7" w:id="12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8"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9" w:id="13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40"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41"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2"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3"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4"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5"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6"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7"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8"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9"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0"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1"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2"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3"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4"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5" w:id="147"/>
    <w:p>
      <w:pPr>
        <w:spacing w:after="0"/>
        <w:ind w:left="0"/>
        <w:jc w:val="both"/>
      </w:pPr>
      <w:r>
        <w:rPr>
          <w:rFonts w:ascii="Times New Roman"/>
          <w:b w:val="false"/>
          <w:i w:val="false"/>
          <w:color w:val="000000"/>
          <w:sz w:val="28"/>
        </w:rPr>
        <w:t>
      47. НМИ:</w:t>
      </w:r>
    </w:p>
    <w:bookmarkEnd w:id="147"/>
    <w:bookmarkStart w:name="z156"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7"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8"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9"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0"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1" w:id="153"/>
    <w:p>
      <w:pPr>
        <w:spacing w:after="0"/>
        <w:ind w:left="0"/>
        <w:jc w:val="both"/>
      </w:pPr>
      <w:r>
        <w:rPr>
          <w:rFonts w:ascii="Times New Roman"/>
          <w:b w:val="false"/>
          <w:i w:val="false"/>
          <w:color w:val="000000"/>
          <w:sz w:val="28"/>
        </w:rPr>
        <w:t>
      48. НМИ саны 5 құрайды.</w:t>
      </w:r>
    </w:p>
    <w:bookmarkEnd w:id="153"/>
    <w:bookmarkStart w:name="z162"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3"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4"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5"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6"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7"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8"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9"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0"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71"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2"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3" w:id="165"/>
    <w:p>
      <w:pPr>
        <w:spacing w:after="0"/>
        <w:ind w:left="0"/>
        <w:jc w:val="both"/>
      </w:pPr>
      <w:r>
        <w:rPr>
          <w:rFonts w:ascii="Times New Roman"/>
          <w:b w:val="false"/>
          <w:i w:val="false"/>
          <w:color w:val="000000"/>
          <w:sz w:val="28"/>
        </w:rPr>
        <w:t>
      1) бағалаумен келісу;</w:t>
      </w:r>
    </w:p>
    <w:bookmarkEnd w:id="165"/>
    <w:bookmarkStart w:name="z174" w:id="166"/>
    <w:p>
      <w:pPr>
        <w:spacing w:after="0"/>
        <w:ind w:left="0"/>
        <w:jc w:val="both"/>
      </w:pPr>
      <w:r>
        <w:rPr>
          <w:rFonts w:ascii="Times New Roman"/>
          <w:b w:val="false"/>
          <w:i w:val="false"/>
          <w:color w:val="000000"/>
          <w:sz w:val="28"/>
        </w:rPr>
        <w:t>
      2) түзетуге жіберу.</w:t>
      </w:r>
    </w:p>
    <w:bookmarkEnd w:id="166"/>
    <w:bookmarkStart w:name="z175"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6"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7"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8"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9"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0"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81"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2"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3"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4"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5"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6"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7" w:id="179"/>
    <w:p>
      <w:pPr>
        <w:spacing w:after="0"/>
        <w:ind w:left="0"/>
        <w:jc w:val="both"/>
      </w:pPr>
      <w:r>
        <w:rPr>
          <w:rFonts w:ascii="Times New Roman"/>
          <w:b w:val="false"/>
          <w:i w:val="false"/>
          <w:color w:val="000000"/>
          <w:sz w:val="28"/>
        </w:rPr>
        <w:t>
      1) толтырылған бағалау парақтарын;</w:t>
      </w:r>
    </w:p>
    <w:bookmarkEnd w:id="179"/>
    <w:bookmarkStart w:name="z188"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9"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90" w:id="182"/>
    <w:p>
      <w:pPr>
        <w:spacing w:after="0"/>
        <w:ind w:left="0"/>
        <w:jc w:val="both"/>
      </w:pPr>
      <w:r>
        <w:rPr>
          <w:rFonts w:ascii="Times New Roman"/>
          <w:b w:val="false"/>
          <w:i w:val="false"/>
          <w:color w:val="000000"/>
          <w:sz w:val="28"/>
        </w:rPr>
        <w:t>
      1) бағалау нәтижелерін бекіту;</w:t>
      </w:r>
    </w:p>
    <w:bookmarkEnd w:id="182"/>
    <w:bookmarkStart w:name="z191" w:id="183"/>
    <w:p>
      <w:pPr>
        <w:spacing w:after="0"/>
        <w:ind w:left="0"/>
        <w:jc w:val="both"/>
      </w:pPr>
      <w:r>
        <w:rPr>
          <w:rFonts w:ascii="Times New Roman"/>
          <w:b w:val="false"/>
          <w:i w:val="false"/>
          <w:color w:val="000000"/>
          <w:sz w:val="28"/>
        </w:rPr>
        <w:t>
      2) бағалау нәтижелерін қайта қарау.</w:t>
      </w:r>
    </w:p>
    <w:bookmarkEnd w:id="183"/>
    <w:bookmarkStart w:name="z192"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3"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4"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5"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6"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7"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8"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9" w:id="19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205"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6" w:id="193"/>
    <w:p>
      <w:pPr>
        <w:spacing w:after="0"/>
        <w:ind w:left="0"/>
        <w:jc w:val="both"/>
      </w:pPr>
      <w:r>
        <w:rPr>
          <w:rFonts w:ascii="Times New Roman"/>
          <w:b w:val="false"/>
          <w:i w:val="false"/>
          <w:color w:val="000000"/>
          <w:sz w:val="28"/>
        </w:rPr>
        <w:t>
      _________________________________________________ 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2-қосымша</w:t>
            </w:r>
            <w:r>
              <w:br/>
            </w:r>
            <w:r>
              <w:rPr>
                <w:rFonts w:ascii="Times New Roman"/>
                <w:b w:val="false"/>
                <w:i w:val="false"/>
                <w:color w:val="000000"/>
                <w:sz w:val="20"/>
              </w:rPr>
              <w:t>Нысан</w:t>
            </w:r>
          </w:p>
        </w:tc>
      </w:tr>
    </w:tbl>
    <w:bookmarkStart w:name="z212" w:id="195"/>
    <w:p>
      <w:pPr>
        <w:spacing w:after="0"/>
        <w:ind w:left="0"/>
        <w:jc w:val="left"/>
      </w:pPr>
      <w:r>
        <w:rPr>
          <w:rFonts w:ascii="Times New Roman"/>
          <w:b/>
          <w:i w:val="false"/>
          <w:color w:val="000000"/>
        </w:rPr>
        <w:t xml:space="preserve"> НМИ бойынша бағалау парағы</w:t>
      </w:r>
    </w:p>
    <w:bookmarkEnd w:id="195"/>
    <w:bookmarkStart w:name="z213" w:id="196"/>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8"/>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98"/>
    <w:bookmarkStart w:name="z216" w:id="199"/>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күні_________________________________ қолы________________________________</w:t>
      </w:r>
    </w:p>
    <w:bookmarkEnd w:id="199"/>
    <w:bookmarkStart w:name="z217" w:id="200"/>
    <w:p>
      <w:pPr>
        <w:spacing w:after="0"/>
        <w:ind w:left="0"/>
        <w:jc w:val="both"/>
      </w:pPr>
      <w:r>
        <w:rPr>
          <w:rFonts w:ascii="Times New Roman"/>
          <w:b w:val="false"/>
          <w:i w:val="false"/>
          <w:color w:val="000000"/>
          <w:sz w:val="28"/>
        </w:rPr>
        <w:t>
      Бағалайтын адам ________________________________________ (тегі, бас әріптер) күні____________________________________ қолы___________________________________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3-қосымша</w:t>
            </w:r>
            <w:r>
              <w:br/>
            </w:r>
            <w:r>
              <w:rPr>
                <w:rFonts w:ascii="Times New Roman"/>
                <w:b w:val="false"/>
                <w:i w:val="false"/>
                <w:color w:val="000000"/>
                <w:sz w:val="20"/>
              </w:rPr>
              <w:t>Нысан</w:t>
            </w:r>
          </w:p>
        </w:tc>
      </w:tr>
    </w:tbl>
    <w:bookmarkStart w:name="z222" w:id="20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3" w:id="20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4-қосымша</w:t>
            </w:r>
            <w:r>
              <w:br/>
            </w:r>
            <w:r>
              <w:rPr>
                <w:rFonts w:ascii="Times New Roman"/>
                <w:b w:val="false"/>
                <w:i w:val="false"/>
                <w:color w:val="000000"/>
                <w:sz w:val="20"/>
              </w:rPr>
              <w:t>Нысан</w:t>
            </w:r>
          </w:p>
        </w:tc>
      </w:tr>
    </w:tbl>
    <w:bookmarkStart w:name="z228" w:id="203"/>
    <w:p>
      <w:pPr>
        <w:spacing w:after="0"/>
        <w:ind w:left="0"/>
        <w:jc w:val="left"/>
      </w:pPr>
      <w:r>
        <w:rPr>
          <w:rFonts w:ascii="Times New Roman"/>
          <w:b/>
          <w:i w:val="false"/>
          <w:color w:val="000000"/>
        </w:rPr>
        <w:t xml:space="preserve"> Саралау әдісі бойынша бағалау парағы</w:t>
      </w:r>
    </w:p>
    <w:bookmarkEnd w:id="203"/>
    <w:bookmarkStart w:name="z229" w:id="204"/>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5"/>
    <w:bookmarkStart w:name="z231" w:id="20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5-қосымша</w:t>
            </w:r>
            <w:r>
              <w:br/>
            </w:r>
            <w:r>
              <w:rPr>
                <w:rFonts w:ascii="Times New Roman"/>
                <w:b w:val="false"/>
                <w:i w:val="false"/>
                <w:color w:val="000000"/>
                <w:sz w:val="20"/>
              </w:rPr>
              <w:t>Нысан</w:t>
            </w:r>
          </w:p>
        </w:tc>
      </w:tr>
    </w:tbl>
    <w:bookmarkStart w:name="z236" w:id="20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07"/>
    <w:bookmarkStart w:name="z237" w:id="208"/>
    <w:p>
      <w:pPr>
        <w:spacing w:after="0"/>
        <w:ind w:left="0"/>
        <w:jc w:val="both"/>
      </w:pPr>
      <w:r>
        <w:rPr>
          <w:rFonts w:ascii="Times New Roman"/>
          <w:b w:val="false"/>
          <w:i w:val="false"/>
          <w:color w:val="000000"/>
          <w:sz w:val="28"/>
        </w:rPr>
        <w:t>
      Құрылымдық бөлімше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6-қосымша</w:t>
            </w:r>
            <w:r>
              <w:br/>
            </w:r>
            <w:r>
              <w:rPr>
                <w:rFonts w:ascii="Times New Roman"/>
                <w:b w:val="false"/>
                <w:i w:val="false"/>
                <w:color w:val="000000"/>
                <w:sz w:val="20"/>
              </w:rPr>
              <w:t>Нысан</w:t>
            </w:r>
          </w:p>
        </w:tc>
      </w:tr>
    </w:tbl>
    <w:bookmarkStart w:name="z243" w:id="210"/>
    <w:p>
      <w:pPr>
        <w:spacing w:after="0"/>
        <w:ind w:left="0"/>
        <w:jc w:val="left"/>
      </w:pPr>
      <w:r>
        <w:rPr>
          <w:rFonts w:ascii="Times New Roman"/>
          <w:b/>
          <w:i w:val="false"/>
          <w:color w:val="000000"/>
        </w:rPr>
        <w:t xml:space="preserve"> "Б" корпусы қызметшілерін 360 әдісімен бағалау парағы</w:t>
      </w:r>
    </w:p>
    <w:bookmarkEnd w:id="210"/>
    <w:bookmarkStart w:name="z244" w:id="211"/>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7-қосымша</w:t>
            </w:r>
            <w:r>
              <w:br/>
            </w:r>
            <w:r>
              <w:rPr>
                <w:rFonts w:ascii="Times New Roman"/>
                <w:b w:val="false"/>
                <w:i w:val="false"/>
                <w:color w:val="000000"/>
                <w:sz w:val="20"/>
              </w:rPr>
              <w:t>Нысан</w:t>
            </w:r>
          </w:p>
        </w:tc>
      </w:tr>
    </w:tbl>
    <w:bookmarkStart w:name="z250" w:id="21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3"/>
    <w:bookmarkStart w:name="z251" w:id="214"/>
    <w:p>
      <w:pPr>
        <w:spacing w:after="0"/>
        <w:ind w:left="0"/>
        <w:jc w:val="both"/>
      </w:pPr>
      <w:r>
        <w:rPr>
          <w:rFonts w:ascii="Times New Roman"/>
          <w:b w:val="false"/>
          <w:i w:val="false"/>
          <w:color w:val="000000"/>
          <w:sz w:val="28"/>
        </w:rPr>
        <w:t>
      Құрылымдық бөлімше басшысының Т. А.Ә. 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5"/>
    <w:bookmarkStart w:name="z253" w:id="216"/>
    <w:p>
      <w:pPr>
        <w:spacing w:after="0"/>
        <w:ind w:left="0"/>
        <w:jc w:val="both"/>
      </w:pPr>
      <w:r>
        <w:rPr>
          <w:rFonts w:ascii="Times New Roman"/>
          <w:b w:val="false"/>
          <w:i w:val="false"/>
          <w:color w:val="000000"/>
          <w:sz w:val="28"/>
        </w:rPr>
        <w:t>
      Бағалау нәтижесі: _______________________________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8-қосымша</w:t>
            </w:r>
            <w:r>
              <w:br/>
            </w:r>
            <w:r>
              <w:rPr>
                <w:rFonts w:ascii="Times New Roman"/>
                <w:b w:val="false"/>
                <w:i w:val="false"/>
                <w:color w:val="000000"/>
                <w:sz w:val="20"/>
              </w:rPr>
              <w:t>Нысан</w:t>
            </w:r>
          </w:p>
        </w:tc>
      </w:tr>
    </w:tbl>
    <w:bookmarkStart w:name="z258" w:id="21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7"/>
    <w:bookmarkStart w:name="z259" w:id="218"/>
    <w:p>
      <w:pPr>
        <w:spacing w:after="0"/>
        <w:ind w:left="0"/>
        <w:jc w:val="both"/>
      </w:pPr>
      <w:r>
        <w:rPr>
          <w:rFonts w:ascii="Times New Roman"/>
          <w:b w:val="false"/>
          <w:i w:val="false"/>
          <w:color w:val="000000"/>
          <w:sz w:val="28"/>
        </w:rPr>
        <w:t>
      Бағаланатын қызметшінің Т. А.Ә.__________________________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0" w:id="21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9"/>
    <w:bookmarkStart w:name="z261" w:id="220"/>
    <w:p>
      <w:pPr>
        <w:spacing w:after="0"/>
        <w:ind w:left="0"/>
        <w:jc w:val="both"/>
      </w:pPr>
      <w:r>
        <w:rPr>
          <w:rFonts w:ascii="Times New Roman"/>
          <w:b w:val="false"/>
          <w:i w:val="false"/>
          <w:color w:val="000000"/>
          <w:sz w:val="28"/>
        </w:rPr>
        <w:t>
      Бағалау нәтижесі: ______________________________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9-қосымша</w:t>
            </w:r>
            <w:r>
              <w:br/>
            </w:r>
            <w:r>
              <w:rPr>
                <w:rFonts w:ascii="Times New Roman"/>
                <w:b w:val="false"/>
                <w:i w:val="false"/>
                <w:color w:val="000000"/>
                <w:sz w:val="20"/>
              </w:rPr>
              <w:t>Нысан</w:t>
            </w:r>
            <w:r>
              <w:br/>
            </w: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w:t>
            </w:r>
          </w:p>
        </w:tc>
      </w:tr>
    </w:tbl>
    <w:bookmarkStart w:name="z267" w:id="22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21"/>
    <w:bookmarkStart w:name="z268" w:id="222"/>
    <w:p>
      <w:pPr>
        <w:spacing w:after="0"/>
        <w:ind w:left="0"/>
        <w:jc w:val="both"/>
      </w:pPr>
      <w:r>
        <w:rPr>
          <w:rFonts w:ascii="Times New Roman"/>
          <w:b w:val="false"/>
          <w:i w:val="false"/>
          <w:color w:val="000000"/>
          <w:sz w:val="28"/>
        </w:rPr>
        <w:t>
      __________________________________ жыл (жеке жоспар құрастырылатын кезең) Қызметшінің (тегі, аты, әкесінің аты (болған жағдайда)) ________________ Қызметшінің лауазымы: ___________________________________________ Қызметшінің құрылымдық бөлімшесінің атауы: 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2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23"/>
    <w:bookmarkStart w:name="z270" w:id="224"/>
    <w:p>
      <w:pPr>
        <w:spacing w:after="0"/>
        <w:ind w:left="0"/>
        <w:jc w:val="both"/>
      </w:pPr>
      <w:r>
        <w:rPr>
          <w:rFonts w:ascii="Times New Roman"/>
          <w:b w:val="false"/>
          <w:i w:val="false"/>
          <w:color w:val="000000"/>
          <w:sz w:val="28"/>
        </w:rPr>
        <w:t>
      Қызметші ___________________________</w:t>
      </w:r>
    </w:p>
    <w:bookmarkEnd w:id="224"/>
    <w:p>
      <w:pPr>
        <w:spacing w:after="0"/>
        <w:ind w:left="0"/>
        <w:jc w:val="both"/>
      </w:pPr>
      <w:r>
        <w:rPr>
          <w:rFonts w:ascii="Times New Roman"/>
          <w:b w:val="false"/>
          <w:i w:val="false"/>
          <w:color w:val="000000"/>
          <w:sz w:val="28"/>
        </w:rPr>
        <w:t>
       (тегі, аты-жөнінің бірінші әріптері) күні _______________________ қолы ____________________</w:t>
      </w:r>
    </w:p>
    <w:bookmarkStart w:name="z271" w:id="225"/>
    <w:p>
      <w:pPr>
        <w:spacing w:after="0"/>
        <w:ind w:left="0"/>
        <w:jc w:val="both"/>
      </w:pPr>
      <w:r>
        <w:rPr>
          <w:rFonts w:ascii="Times New Roman"/>
          <w:b w:val="false"/>
          <w:i w:val="false"/>
          <w:color w:val="000000"/>
          <w:sz w:val="28"/>
        </w:rPr>
        <w:t xml:space="preserve">
      Тікелей басшы ___________________________ (тегі, аты-жөнінің бірінші әріптері) күні _______________________ қолы ____________________ </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10-қосымша</w:t>
            </w:r>
            <w:r>
              <w:br/>
            </w:r>
            <w:r>
              <w:rPr>
                <w:rFonts w:ascii="Times New Roman"/>
                <w:b w:val="false"/>
                <w:i w:val="false"/>
                <w:color w:val="000000"/>
                <w:sz w:val="20"/>
              </w:rPr>
              <w:t>Нысан</w:t>
            </w:r>
            <w:r>
              <w:br/>
            </w:r>
            <w:r>
              <w:rPr>
                <w:rFonts w:ascii="Times New Roman"/>
                <w:b w:val="false"/>
                <w:i w:val="false"/>
                <w:color w:val="000000"/>
                <w:sz w:val="20"/>
              </w:rPr>
              <w:t>"БЕКІТЕМІН" Жоғары тұрған басшы ___________ (тегі, аты-жөнінің бірінші әріптері) күні _______________________ қолы ______________________</w:t>
            </w:r>
          </w:p>
        </w:tc>
      </w:tr>
    </w:tbl>
    <w:bookmarkStart w:name="z277" w:id="226"/>
    <w:p>
      <w:pPr>
        <w:spacing w:after="0"/>
        <w:ind w:left="0"/>
        <w:jc w:val="left"/>
      </w:pPr>
      <w:r>
        <w:rPr>
          <w:rFonts w:ascii="Times New Roman"/>
          <w:b/>
          <w:i w:val="false"/>
          <w:color w:val="000000"/>
        </w:rPr>
        <w:t xml:space="preserve"> НМИ бойынша бағалау парағы</w:t>
      </w:r>
    </w:p>
    <w:bookmarkEnd w:id="226"/>
    <w:bookmarkStart w:name="z278" w:id="227"/>
    <w:p>
      <w:pPr>
        <w:spacing w:after="0"/>
        <w:ind w:left="0"/>
        <w:jc w:val="both"/>
      </w:pPr>
      <w:r>
        <w:rPr>
          <w:rFonts w:ascii="Times New Roman"/>
          <w:b w:val="false"/>
          <w:i w:val="false"/>
          <w:color w:val="000000"/>
          <w:sz w:val="28"/>
        </w:rPr>
        <w:t>
      ____________________________________________ (Т.А.Ә.,бағаланатын тұлғаның лауазымы) ____________________________________ (бағаланатын кезең)</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9"/>
          <w:p>
            <w:pPr>
              <w:spacing w:after="20"/>
              <w:ind w:left="20"/>
              <w:jc w:val="both"/>
            </w:pPr>
            <w:r>
              <w:rPr>
                <w:rFonts w:ascii="Times New Roman"/>
                <w:b w:val="false"/>
                <w:i w:val="false"/>
                <w:color w:val="000000"/>
                <w:sz w:val="20"/>
              </w:rPr>
              <w:t>
Өлшем</w:t>
            </w:r>
          </w:p>
          <w:bookmarkEnd w:id="22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30"/>
    <w:p>
      <w:pPr>
        <w:spacing w:after="0"/>
        <w:ind w:left="0"/>
        <w:jc w:val="both"/>
      </w:pPr>
      <w:r>
        <w:rPr>
          <w:rFonts w:ascii="Times New Roman"/>
          <w:b w:val="false"/>
          <w:i w:val="false"/>
          <w:color w:val="000000"/>
          <w:sz w:val="28"/>
        </w:rPr>
        <w:t xml:space="preserve">
      Бағалау нәтижесі ________________________________________________ (қанағаттанарлықсыз, қанағаттанарлық, тиімді, өте жақсы) </w:t>
      </w:r>
    </w:p>
    <w:bookmarkEnd w:id="230"/>
    <w:p>
      <w:pPr>
        <w:spacing w:after="0"/>
        <w:ind w:left="0"/>
        <w:jc w:val="both"/>
      </w:pPr>
      <w:r>
        <w:rPr>
          <w:rFonts w:ascii="Times New Roman"/>
          <w:b w:val="false"/>
          <w:i w:val="false"/>
          <w:color w:val="000000"/>
          <w:sz w:val="28"/>
        </w:rPr>
        <w:t xml:space="preserve">
      Қызметші ___________________________ </w:t>
      </w:r>
    </w:p>
    <w:p>
      <w:pPr>
        <w:spacing w:after="0"/>
        <w:ind w:left="0"/>
        <w:jc w:val="both"/>
      </w:pPr>
      <w:r>
        <w:rPr>
          <w:rFonts w:ascii="Times New Roman"/>
          <w:b w:val="false"/>
          <w:i w:val="false"/>
          <w:color w:val="000000"/>
          <w:sz w:val="28"/>
        </w:rPr>
        <w:t>
      (тегі, аты-жөні) күні _______________________ қолы ____________________</w:t>
      </w:r>
    </w:p>
    <w:bookmarkStart w:name="z282" w:id="231"/>
    <w:p>
      <w:pPr>
        <w:spacing w:after="0"/>
        <w:ind w:left="0"/>
        <w:jc w:val="both"/>
      </w:pPr>
      <w:r>
        <w:rPr>
          <w:rFonts w:ascii="Times New Roman"/>
          <w:b w:val="false"/>
          <w:i w:val="false"/>
          <w:color w:val="000000"/>
          <w:sz w:val="28"/>
        </w:rPr>
        <w:t>
      Тікелей басшы _________________________</w:t>
      </w:r>
    </w:p>
    <w:bookmarkEnd w:id="231"/>
    <w:p>
      <w:pPr>
        <w:spacing w:after="0"/>
        <w:ind w:left="0"/>
        <w:jc w:val="both"/>
      </w:pPr>
      <w:r>
        <w:rPr>
          <w:rFonts w:ascii="Times New Roman"/>
          <w:b w:val="false"/>
          <w:i w:val="false"/>
          <w:color w:val="000000"/>
          <w:sz w:val="28"/>
        </w:rPr>
        <w:t>
       (тегі, аты-жөні) күні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11-қосымша</w:t>
            </w:r>
            <w:r>
              <w:br/>
            </w:r>
            <w:r>
              <w:rPr>
                <w:rFonts w:ascii="Times New Roman"/>
                <w:b w:val="false"/>
                <w:i w:val="false"/>
                <w:color w:val="000000"/>
                <w:sz w:val="20"/>
              </w:rPr>
              <w:t>Нысан</w:t>
            </w:r>
            <w:r>
              <w:br/>
            </w:r>
            <w:r>
              <w:rPr>
                <w:rFonts w:ascii="Times New Roman"/>
                <w:b w:val="false"/>
                <w:i w:val="false"/>
                <w:color w:val="000000"/>
                <w:sz w:val="20"/>
              </w:rPr>
              <w:t>"БЕКІТЕМІН" Лауазымды тұлға ____________________________ (тегі, аты-жөнінің бірінші әріптері күні ________________________ қолы _______________________</w:t>
            </w:r>
          </w:p>
        </w:tc>
      </w:tr>
    </w:tbl>
    <w:bookmarkStart w:name="z288" w:id="232"/>
    <w:p>
      <w:pPr>
        <w:spacing w:after="0"/>
        <w:ind w:left="0"/>
        <w:jc w:val="left"/>
      </w:pPr>
      <w:r>
        <w:rPr>
          <w:rFonts w:ascii="Times New Roman"/>
          <w:b/>
          <w:i w:val="false"/>
          <w:color w:val="000000"/>
        </w:rPr>
        <w:t xml:space="preserve"> Бағалау жөніндегі комиссия отырысының хаттамасы</w:t>
      </w:r>
    </w:p>
    <w:bookmarkEnd w:id="232"/>
    <w:bookmarkStart w:name="z289" w:id="233"/>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35"/>
    <w:p>
      <w:pPr>
        <w:spacing w:after="0"/>
        <w:ind w:left="0"/>
        <w:jc w:val="both"/>
      </w:pPr>
      <w:r>
        <w:rPr>
          <w:rFonts w:ascii="Times New Roman"/>
          <w:b w:val="false"/>
          <w:i w:val="false"/>
          <w:color w:val="000000"/>
          <w:sz w:val="28"/>
        </w:rPr>
        <w:t>
      Комиссия қорытындысы: ____________________________________</w:t>
      </w:r>
    </w:p>
    <w:bookmarkEnd w:id="235"/>
    <w:p>
      <w:pPr>
        <w:spacing w:after="0"/>
        <w:ind w:left="0"/>
        <w:jc w:val="both"/>
      </w:pPr>
      <w:r>
        <w:rPr>
          <w:rFonts w:ascii="Times New Roman"/>
          <w:b w:val="false"/>
          <w:i w:val="false"/>
          <w:color w:val="000000"/>
          <w:sz w:val="28"/>
        </w:rPr>
        <w:t xml:space="preserve">
      Тексерілді: Комиссияның хатшысы: _________________________ Күні: ___________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____________ (тегі, аты-жөні, қолы) </w:t>
      </w:r>
    </w:p>
    <w:p>
      <w:pPr>
        <w:spacing w:after="0"/>
        <w:ind w:left="0"/>
        <w:jc w:val="both"/>
      </w:pPr>
      <w:r>
        <w:rPr>
          <w:rFonts w:ascii="Times New Roman"/>
          <w:b w:val="false"/>
          <w:i w:val="false"/>
          <w:color w:val="000000"/>
          <w:sz w:val="28"/>
        </w:rPr>
        <w:t>
      Комиссияның мүшесі: __________________________ Күні: ______________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