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6315a" w14:textId="4c631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облысының Қазалы аудандық мәслихатының "2023-2025 жылдарға арналған Тасарық ауылдық округінің бюджеті туралы" 2022 жылғы 23 желтоқсандағы № 356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2023 жылғы 5 қыркүйектегі № 82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облысының Қазалы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облысының Қазалы аудандық мәслихатының "2023-2025 жылдарға арналған Тасарық ауылдық округінің бюджеті туралы" 2022 жылғы 23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356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актілері мемлекеттік тіркеу тізімінде № 176843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Тасарық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158289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1756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118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156215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158393,3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-104,3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104,3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104,3 мың теңге.".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–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–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Ғ.Әліш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"05"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356 шешіміне 1-қосымша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Тасарық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ұйымдарынан, Жәбірленушілерге өтемақы қорынан және Білім беру инфрақұрылымын қолдау қорынан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158393,3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"05"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356 шешіміне 4-қосымша</w:t>
            </w:r>
          </w:p>
        </w:tc>
      </w:tr>
    </w:tbl>
    <w:bookmarkStart w:name="z4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бюджетте Тасарық ауылдық округі бюджетіне аудандық бюджет қаражаты есебінен берілетін нысаналы трансферттер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Қазалы ауданы Тасарық ауылдық округі Лахалы ауылындағы Лахалы №2 көшесін жарықтандыру жұмыстарына (0,4 км)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Тасарық ауылдық клубына өрт қауіпсіздігін сақтау мақсатында өрт қалқан (пожарный щит) топтамасын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Тасарық ауылдық клубына сахналық шымылдырық топтамасын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Тасарық ауылдық округі әкімінің аппаратына қызметтік ғимарат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Лахалы ауылын абаттандыру жұмыстарының ЖСҚ-н әзірлеу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Тасарық ауылындағы орталық саябақ алаңын абаттандыру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Тасарық елді мекенін аяқсумен қамтамасыз етуге (5570 м жерге қажетті трубалар сатып алуға және орнату)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Лақалы елді мекеніндегі спорт алаңын ағымдағы жөндеу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Тасарық ауылынан Орталық саябақ құрылысын салу жобасының жер учаскесі мен сәйкестендіру құжатын рәсімдеуге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