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9ffa" w14:textId="e859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Сарбұлақ ауылдық округінің бюджеті туралы" 2022 жылғы 23 желтоқсандағы № 354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5 қыркүйектегі № 80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Сарбұлақ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176800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Сарбұлақ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65269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63695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65388,1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(профициттіпайдалану) – 119,1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119,1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Сарбұлақ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