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e69f" w14:textId="4a8e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Құмжиек ауылдық округінің бюджеті туралы" 2022 жылғы 23 желтоқсандағы № 348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Құмжиек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177180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158972,7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154935,7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159428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6 -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 Пірімов ауылы, орталық саябақта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округі,Қ.Пірімов ауылы,Ғ.Мұратбаев №46 қызметтік тұрғын үйді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облыстық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округінде "Өтебас" каналын механикалық тазалау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