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f7bf" w14:textId="f19f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Қарашеңгел ауылдық округінің бюджеті туралы" 2022 жылғы 23 желтоқсандағы № 346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5 қыркүйектегі № 72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"2023-2025 жылдарға арналған Қарашеңгел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(Қазақстан Республикасының Әділет министрлігінде № 176669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Қарашеңгел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94427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89626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94925,5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498,5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498,5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Қарашеңгел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Қарашеңгел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 елді мекеніне түнгі жарық шамдарын орнатуға ЖСҚ-н әзірлеу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Жалантөс ауылдық мәдениет Үйіне қосымша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