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23120" w14:textId="48231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облысының Қазалы аудандық мәслихатының "2023-2025 жылдарға арналған Қызылқұм ауылдық округінің бюджеті туралы" 2022 жылғы 23 желтоқсандағы № 349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2023 жылғы 12 мамырдағы № 40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Қазалы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облысының Қазалы аудандық мәслихатының "2023-2025 жылдарға арналған Қызылқұм ауылдық округінің бюджеті туралы" 2022 жылғы 23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349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актілері мемлекеттік тіркеу тізімінде № 176827 болып тіркелген) мынадай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Қызылқұм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93765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2645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918 мың теңге.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90202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94636,1 мың теңге, оның ішінде;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-871,1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871,1 мың теңге.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871,1 мың теңге.".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шешімнің </w:t>
      </w:r>
      <w:r>
        <w:rPr>
          <w:rFonts w:ascii="Times New Roman"/>
          <w:b w:val="false"/>
          <w:i w:val="false"/>
          <w:color w:val="000000"/>
          <w:sz w:val="28"/>
        </w:rPr>
        <w:t>3-қосымшасына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көрсетілген шешім 5-қосымшамен толықтырылсын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2023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Ғ.Әліш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"12"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349 шешіміне 1-қосымша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Қызылқұм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94636,1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-871,1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"12"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349 шешіміне 4-қосымша</w:t>
            </w:r>
          </w:p>
        </w:tc>
      </w:tr>
    </w:tbl>
    <w:bookmarkStart w:name="z4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бюджетте Қызылқұм ауылдық округі бюджетіне аудандық бюджет қаражаты есебінен берілетін нысаналы трансферттер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 теңгеріміндегі 2012 жылы алынған ВАЗ 21214 (Нива) қызметтік автокөлігінің тозығы жетуіне байланысты жаңа автокөлік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Кәукей ауылы, Жанқожа батыр көшесіндегі трансформатор қондырғысының тозығы жетіп істен шығуына байланысты жаңа КТПН-160/10-0,4 кВ У1 маркалы трансформатор қондырғысын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Қызылқұм ауылдық округіне скважина қазу жұмыстарының ЖСҚ-н әзірлеуге.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Ажар елді мекенінде тұрғындарды электр жарығымен қамтамасыз етіп отырған дизелді электр генераторына сұйық отын сатып алуға қосымша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Ажар елді мекеніндегі су тұщыту қондырғысына сұйық отын сатып алуға қосымша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Аяқ су айдау үшін дизелдік насосқа сұйық отын сатып алуға қосымша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"Жергілікті баспа БАҚ арқылы мемлекеттік және орыс тілдерінде әкім қаулыларын, шешімдерін және өзге де нормативтік құқықтық актілерді ресми жариялау, хабарландыру және ақпараттық материалдарды орналастыру" мемлекеттік саясатты жүргізу қызметіне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"12"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349 шешіміне 5-қосымша</w:t>
            </w:r>
          </w:p>
        </w:tc>
      </w:tr>
    </w:tbl>
    <w:bookmarkStart w:name="z4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Қызылқұм ауылдық округінің бюджетіне жоғары тұрған бюджеттерден бөлінген, 2022 жылы нысаналы трансферттердің қаржы жылы ішінде пайдаланылмаған (түгел пайдаланылмаған) сомасын аудандық бюджетке қайтару сомасы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мың теңге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Ұлттық қорынан бөлінетін кепілдендірілген трансферттер есебінен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қаржысы есебінен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берілетін трансферттер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Қызылқұм ауылдық округі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