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21d7" w14:textId="0542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Арықбалық ауылдық округінің бюджеті туралы" 2022 жылғы 23 желтоқсандағы № 342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33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Арықбалық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176320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93306,7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90734,7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94249,6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942,9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5-қосымшамен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Арықбалық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Арықбалық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округі, Жанқожа батыр ауылындағы спорт алаңының жасанды төсеніш қабатын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Арықбалық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