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280" w14:textId="2970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Әйтеке би кентінің бюджеті туралы" Қазалы аудандық мәслихатының 2022 жылғы 23 желтоқсандағы № 337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28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облысы,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Әйтеке би кентінің бюджеті туралы" Қазалы аудандық мәслихатының 2023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№176760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789085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559826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813914,9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24829,9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24829,9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3 – қосымшасына сәйкес аталған шешім 6 –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 күл қоқыстан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Қ.Ерімбет көшесіндегі№ 84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№ 19 көп қабатты тұрғын үйдің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ГНОМ насос сатып алу (2-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көру құдықтарын жол деңгейіне дейін көтеру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көшесіне түнгі жарықшамдар орнату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көшесіне жаяу жүргіншілер жолын салу (Әйтеке би –Төле би көшесі аралық 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округтердің бюджеттеріне баспасөз беттеріне материалдар жариялау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4 дана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аумағында өтетін мәдени шараларға қажетті шатыр (шатер)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 жарықшамдарына (марка "Керемет" 90 Вт) 220 дана светильник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М.Шоқай көшесіне көше жарығын орнатуға жобалық-сметалық құжаттамасын әзірлеу және оң қорытынды алуға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көшесіне көше жарығын орнатуға жобалық- сметалық құжаттамасын әзірлеу және оң қорытынды алуға сүйемелдеу.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В.Счастнов-Желтоқсан көшесі бойындағы 2 қабатты көп пәтерлі тұрғын үйлер ауласын абаттандыру (Тротуар жолы 1081 метр)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үйлер ауласын абаттандыру (тротуар 345 м) 1060 м2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"Рәміздер" алаңы және "Жалаңтөс батыр" ескерткіші алаңын абаттандыру (жоңышқа, тал егу)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орнату жұмысы (6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бірлік жүргізуші штаты берілуіне байланысты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№337 шешіміне 6-қосымша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кенті бюджетіне аудандық бюджеттен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