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efd2" w14:textId="847e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Құланды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кірістер–59 121,7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–2 990,0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–56 131,7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59 121,7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Құланды ауылдықокругінің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2-қосымша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3-қосымша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4-қосымша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Құландыауылдық округі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