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3ca6" w14:textId="04d3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Қаратерең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164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Қаратерең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61 652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–7 210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–54 398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62 288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- 636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пайдалану)- 636 мың теңге.".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Қаратерең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шыңыстары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4-қосымша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Қаратерең ауылдық округі бюджетін атқару процесінде секвестрлеуге жатпайтын бюджеттік бағдарламалар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