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6651" w14:textId="7936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163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88 700,6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түсімдер–7 562,6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-322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79 901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89 458,5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757,9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қалдықтары– 757,9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