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735" w14:textId="55b4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Қамыстыбас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99 382,2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91 878,2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101 086,2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- 1704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–1 704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14 410.2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