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22f02" w14:textId="7022f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Мергенсай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2023 жылғы 26 желтоқсандағы № 161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Мергенсай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63 931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5 743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58 188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65 122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-1 191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1 191 мың теңге;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–1191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Арал аудандық мәслихатының 21.11.2024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жылға арналған Мергенсай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 және ресми жариялауға жатады.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Мергенсай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21.11.2024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 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жұмыстарғажәнеқызметтергесалынатынiшкiсалықтар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жасалатын операциялар бойынша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 шешіміне 2-қосымша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Мергенсай ауылдық округінің 2025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жыл сомасы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 шешіміне 3-қосымша</w:t>
            </w:r>
          </w:p>
        </w:tc>
      </w:tr>
    </w:tbl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Мергенсай ауылдық округінің 2026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 шешіміне 4-қосымша</w:t>
            </w:r>
          </w:p>
        </w:tc>
      </w:tr>
    </w:tbl>
    <w:bookmarkStart w:name="z4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Мергенсай ауылдық округі бюджетін атқару процесінде секвестрлеуге жатпайтын бюджеттік бағдарламалар тізбесі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