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2665" w14:textId="bf82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Райым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Райым ауылдық округініңбюджеті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120 524,1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3 372,0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117 134,1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120 754,4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–-230,3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