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9e4b" w14:textId="1d99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Сапақ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38 035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42 449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Сапақ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шешіміне 3-қосымша 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жылға арналған Сапақ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