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5641" w14:textId="9685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Сазды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158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Сазды ауылдық округінің бюджеті 1, 2 және 3- 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58 752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–1 874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59 145,9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–393,9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22.07.2024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Сазды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2024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22.07.2024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иіс-шараларды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3-қосымша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4-қосымша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Сазды ауылдық округі бюджетін атқару процесінде секвестрлеуге жатпайтын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