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b45c" w14:textId="100b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Жетес би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156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Жетес би ауылдық округінің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–54 342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–1 000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–53 342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–54 880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2-қосымша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кезеңінін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3-қосымша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кезеңінін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