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e5bb" w14:textId="652e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Жаңақұрылыс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26 желтоқсандағы № 155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75 -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Жаңақұрылыс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62 467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2 692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59 775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62 467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Қызылорда облысы Арал аудандық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жылдарға арналған Жаңақұрылыс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 2-қосымша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округінің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жіне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уйымына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 3-қосымша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округінің 2026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жіне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уйымына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 4-қосымша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Жаңақұрылыс ауылдық округі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