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12305" w14:textId="18123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Аққұм ауылдық округінің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2023 жылғы 26 желтоқсандағы № 150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Аққұм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94 879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7 457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495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86 927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97 015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- 2 136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2 136,0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2 136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Арал аудандық мәслихатының 21.11.2024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Аққұм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Арал аудандық мәслихатының 21.11.2024 </w:t>
      </w:r>
      <w:r>
        <w:rPr>
          <w:rFonts w:ascii="Times New Roman"/>
          <w:b w:val="false"/>
          <w:i w:val="false"/>
          <w:color w:val="ff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жыл сомасы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45 960.1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45 960.1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44 260.5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1 699.6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4 775.9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4 775.9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2 587.9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кезеңінің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 шешіміне 2-қосымша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Аққұм ауылдық округінің 2025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жыл сомасы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кезеңінің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 шешіміне 3-қосымша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Аққұм ауылдық округінің 2026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жыл сомасы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кезеңінің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