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ed5f" w14:textId="91ae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Аманөткел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149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119 485,6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11 045 мың теңге: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108 240,6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121 417,6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1 932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1 932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Аманөткел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3-қосымша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4-қосымша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Аманөткел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