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6e41" w14:textId="2cb6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Аралқұм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74 624,9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5 718,8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–835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67 849,1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76 078,9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- 1 454,0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–1454,0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–1 454,0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57 117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147шешімін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