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7daa" w14:textId="4707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Сексеуіл кентінің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145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Сексеуіл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152 615,3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47 190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2 850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102 575,3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181 324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–-28708,7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28708,7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28708,7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2-қосымша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