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4b6d" w14:textId="e4d4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Арал қаласының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144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583 768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393 672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–13 635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–128 198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48 263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722 487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- 138 719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138 719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–138 719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асыруды ауылдық елді мекендерді жацластыруды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2-қосымша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3-қосымша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