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bf11" w14:textId="269b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Мергенсай ауылдық округінің бюджеті туралы" Қызылорда облысы Арал аудандық мәслихатының 2022 жылғы 26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Мергенсай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- 1271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