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3bb6" w14:textId="9fc3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350 "2023-2025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Райым ауылдық округінің бюджеті туралы"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–107 600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–2 275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–105 305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–107 785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