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406b" w14:textId="3ec4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349 "2023-2025 жылдарға арналған Сапақ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№ 349 "2023-2025 жылдарға арналған Сапақ ауылдық округінің бюджеті туралы"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37 977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- 638,0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