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34e" w14:textId="f7d4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342 "2023-2025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 облысы Арал аудандық мәслихаты 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Беларан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–55 203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–1 809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–53 394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–56 203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