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4c98" w14:textId="9d54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340 "2023-2025 жылдарға арналған Аққұм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88 813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84 863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94 742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-5 929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5 929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5 929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