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de02" w14:textId="5e8d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337 "2023-2025 жылдарға арналған Аралқұм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17 қарашадағы № 115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 облысы Арал аудандық мәслихаты ШЕШІМ 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Аралқұм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Аралқұм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72 902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858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67 578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73 632,2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730,2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–730,2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 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